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9403" w14:textId="77777777" w:rsidR="00A96BF2" w:rsidRPr="00F6723B" w:rsidRDefault="007F05B6">
      <w:pPr>
        <w:pStyle w:val="Title"/>
        <w:rPr>
          <w:color w:val="000000" w:themeColor="text1"/>
        </w:rPr>
      </w:pPr>
      <w:r w:rsidRPr="00F6723B">
        <w:rPr>
          <w:color w:val="000000" w:themeColor="text1"/>
        </w:rPr>
        <w:t>Administrative Assistant Job Description</w:t>
      </w:r>
    </w:p>
    <w:p w14:paraId="2D6BFDD3" w14:textId="10C61D57" w:rsidR="00A96BF2" w:rsidRPr="00F6723B" w:rsidRDefault="007F05B6" w:rsidP="00F6723B">
      <w:pPr>
        <w:rPr>
          <w:color w:val="000000" w:themeColor="text1"/>
        </w:rPr>
      </w:pPr>
      <w:r w:rsidRPr="00F6723B">
        <w:rPr>
          <w:color w:val="000000" w:themeColor="text1"/>
        </w:rPr>
        <w:br/>
        <w:t>Job Title: Administrative Assistant</w:t>
      </w:r>
      <w:r w:rsidRPr="00F6723B">
        <w:rPr>
          <w:color w:val="000000" w:themeColor="text1"/>
        </w:rPr>
        <w:br/>
        <w:t xml:space="preserve">Location: </w:t>
      </w:r>
      <w:r w:rsidR="00013599" w:rsidRPr="00013599">
        <w:rPr>
          <w:color w:val="000000" w:themeColor="text1"/>
        </w:rPr>
        <w:t>80-02 Kew Gardens Road Suit 400,</w:t>
      </w:r>
      <w:r w:rsidR="00013599">
        <w:rPr>
          <w:color w:val="000000" w:themeColor="text1"/>
        </w:rPr>
        <w:t xml:space="preserve"> </w:t>
      </w:r>
      <w:r w:rsidR="00013599" w:rsidRPr="00013599">
        <w:rPr>
          <w:color w:val="000000" w:themeColor="text1"/>
        </w:rPr>
        <w:t>Kew Gardens,</w:t>
      </w:r>
      <w:r w:rsidR="00013599">
        <w:rPr>
          <w:color w:val="000000" w:themeColor="text1"/>
        </w:rPr>
        <w:t xml:space="preserve"> </w:t>
      </w:r>
      <w:r w:rsidR="00013599" w:rsidRPr="00013599">
        <w:rPr>
          <w:color w:val="000000" w:themeColor="text1"/>
        </w:rPr>
        <w:t>NY,</w:t>
      </w:r>
      <w:r w:rsidR="00013599">
        <w:rPr>
          <w:color w:val="000000" w:themeColor="text1"/>
        </w:rPr>
        <w:t xml:space="preserve"> </w:t>
      </w:r>
      <w:r w:rsidR="00013599" w:rsidRPr="00013599">
        <w:rPr>
          <w:color w:val="000000" w:themeColor="text1"/>
        </w:rPr>
        <w:t>11415</w:t>
      </w:r>
      <w:r w:rsidRPr="00F6723B">
        <w:rPr>
          <w:color w:val="000000" w:themeColor="text1"/>
        </w:rPr>
        <w:br/>
        <w:t>Salary: $50,000 annually</w:t>
      </w:r>
      <w:r w:rsidRPr="00F6723B">
        <w:rPr>
          <w:color w:val="000000" w:themeColor="text1"/>
        </w:rPr>
        <w:br/>
        <w:t>Schedule: Monday – Friday, 9:00 AM – 5:00 PM</w:t>
      </w:r>
      <w:r w:rsidRPr="00F6723B">
        <w:rPr>
          <w:color w:val="000000" w:themeColor="text1"/>
        </w:rPr>
        <w:br/>
        <w:t>Reports to: Director of Operations</w:t>
      </w:r>
      <w:r w:rsidR="00013599">
        <w:rPr>
          <w:color w:val="000000" w:themeColor="text1"/>
        </w:rPr>
        <w:t xml:space="preserve"> and Training</w:t>
      </w:r>
      <w:r w:rsidRPr="00F6723B">
        <w:rPr>
          <w:color w:val="000000" w:themeColor="text1"/>
        </w:rPr>
        <w:br/>
        <w:t>Travel: May require occasional travel to other CIDNY offices</w:t>
      </w:r>
      <w:r w:rsidRPr="00F6723B">
        <w:rPr>
          <w:color w:val="000000" w:themeColor="text1"/>
        </w:rPr>
        <w:br/>
      </w:r>
    </w:p>
    <w:p w14:paraId="22F54D1D" w14:textId="77777777" w:rsidR="00A96BF2" w:rsidRPr="00F6723B" w:rsidRDefault="007F05B6">
      <w:pPr>
        <w:pStyle w:val="Heading1"/>
        <w:rPr>
          <w:color w:val="000000" w:themeColor="text1"/>
        </w:rPr>
      </w:pPr>
      <w:r w:rsidRPr="00F6723B">
        <w:rPr>
          <w:color w:val="000000" w:themeColor="text1"/>
        </w:rPr>
        <w:t>Organization Overview</w:t>
      </w:r>
    </w:p>
    <w:p w14:paraId="379C139F" w14:textId="77777777" w:rsidR="00A96BF2" w:rsidRPr="00F6723B" w:rsidRDefault="007F05B6">
      <w:pPr>
        <w:rPr>
          <w:color w:val="000000" w:themeColor="text1"/>
        </w:rPr>
      </w:pPr>
      <w:r w:rsidRPr="00F6723B">
        <w:rPr>
          <w:color w:val="000000" w:themeColor="text1"/>
        </w:rPr>
        <w:br/>
        <w:t>The Center for Independence of the Disabled, New York (CIDNY) is a nonprofit organization dedicated to empowering people with disabilities to lead independent, productive lives. We advocate for inclusion, accessibility, and justice by providing direct services and systemic change initiatives across New York City.</w:t>
      </w:r>
      <w:r w:rsidRPr="00F6723B">
        <w:rPr>
          <w:color w:val="000000" w:themeColor="text1"/>
        </w:rPr>
        <w:br/>
      </w:r>
    </w:p>
    <w:p w14:paraId="79A99C8A" w14:textId="77777777" w:rsidR="00A96BF2" w:rsidRPr="00F6723B" w:rsidRDefault="007F05B6">
      <w:pPr>
        <w:pStyle w:val="Heading1"/>
        <w:rPr>
          <w:color w:val="000000" w:themeColor="text1"/>
        </w:rPr>
      </w:pPr>
      <w:r w:rsidRPr="00F6723B">
        <w:rPr>
          <w:color w:val="000000" w:themeColor="text1"/>
        </w:rPr>
        <w:t>Position Summary</w:t>
      </w:r>
    </w:p>
    <w:p w14:paraId="7AE75BE8" w14:textId="77777777" w:rsidR="00A96BF2" w:rsidRPr="00F6723B" w:rsidRDefault="007F05B6">
      <w:pPr>
        <w:rPr>
          <w:color w:val="000000" w:themeColor="text1"/>
        </w:rPr>
      </w:pPr>
      <w:r w:rsidRPr="00F6723B">
        <w:rPr>
          <w:color w:val="000000" w:themeColor="text1"/>
        </w:rPr>
        <w:br/>
        <w:t>CIDNY is seeking a reliable and highly organized Administrative Assistant to support the organization’s day-to-day operations and programmatic efforts. The Administrative Assistant will play a critical front-facing role in welcoming consumers, answering calls, supporting both in-person and virtual programming, preparing materials, and assisting with data and consumer engagement processes.</w:t>
      </w:r>
      <w:r w:rsidRPr="00F6723B">
        <w:rPr>
          <w:color w:val="000000" w:themeColor="text1"/>
        </w:rPr>
        <w:br/>
      </w:r>
    </w:p>
    <w:p w14:paraId="18BDC433" w14:textId="77777777" w:rsidR="00A96BF2" w:rsidRPr="00F6723B" w:rsidRDefault="007F05B6">
      <w:pPr>
        <w:pStyle w:val="Heading1"/>
        <w:rPr>
          <w:color w:val="000000" w:themeColor="text1"/>
        </w:rPr>
      </w:pPr>
      <w:r w:rsidRPr="00F6723B">
        <w:rPr>
          <w:color w:val="000000" w:themeColor="text1"/>
        </w:rPr>
        <w:t>Key Responsibilities</w:t>
      </w:r>
    </w:p>
    <w:p w14:paraId="431CA82D" w14:textId="77777777" w:rsidR="00A96BF2" w:rsidRPr="00F6723B" w:rsidRDefault="007F05B6">
      <w:pPr>
        <w:pStyle w:val="ListBullet"/>
        <w:rPr>
          <w:color w:val="000000" w:themeColor="text1"/>
        </w:rPr>
      </w:pPr>
      <w:r w:rsidRPr="00F6723B">
        <w:rPr>
          <w:color w:val="000000" w:themeColor="text1"/>
        </w:rPr>
        <w:t>Answer and route incoming phone calls professionally and efficiently</w:t>
      </w:r>
    </w:p>
    <w:p w14:paraId="3D6CA369" w14:textId="77777777" w:rsidR="00A96BF2" w:rsidRPr="00F6723B" w:rsidRDefault="007F05B6">
      <w:pPr>
        <w:pStyle w:val="ListBullet"/>
        <w:rPr>
          <w:color w:val="000000" w:themeColor="text1"/>
        </w:rPr>
      </w:pPr>
      <w:r w:rsidRPr="00F6723B">
        <w:rPr>
          <w:color w:val="000000" w:themeColor="text1"/>
        </w:rPr>
        <w:t>Greet and receive consumers, visitors, and staff at the front desk in a courteous and inclusive manner</w:t>
      </w:r>
    </w:p>
    <w:p w14:paraId="74E93CCD" w14:textId="3A261800" w:rsidR="00642CC8" w:rsidRPr="00F6723B" w:rsidRDefault="007F05B6" w:rsidP="00642CC8">
      <w:pPr>
        <w:pStyle w:val="ListBullet"/>
        <w:rPr>
          <w:color w:val="000000" w:themeColor="text1"/>
        </w:rPr>
      </w:pPr>
      <w:r w:rsidRPr="00F6723B">
        <w:rPr>
          <w:color w:val="000000" w:themeColor="text1"/>
        </w:rPr>
        <w:t>Complete proper intake procedures for consumers and ensure accurate documentation</w:t>
      </w:r>
      <w:r w:rsidR="008A0EF6" w:rsidRPr="00F6723B">
        <w:rPr>
          <w:color w:val="000000" w:themeColor="text1"/>
        </w:rPr>
        <w:t xml:space="preserve"> </w:t>
      </w:r>
      <w:r w:rsidR="00642CC8" w:rsidRPr="00F6723B">
        <w:rPr>
          <w:color w:val="000000" w:themeColor="text1"/>
        </w:rPr>
        <w:t xml:space="preserve">in </w:t>
      </w:r>
      <w:proofErr w:type="spellStart"/>
      <w:r w:rsidR="00642CC8" w:rsidRPr="00F6723B">
        <w:rPr>
          <w:color w:val="000000" w:themeColor="text1"/>
        </w:rPr>
        <w:t>CilsFirst</w:t>
      </w:r>
      <w:proofErr w:type="spellEnd"/>
    </w:p>
    <w:p w14:paraId="5DD89D02" w14:textId="06E92A6F" w:rsidR="00642CC8" w:rsidRPr="00F6723B" w:rsidRDefault="00642CC8" w:rsidP="00642CC8">
      <w:pPr>
        <w:pStyle w:val="ListBullet"/>
        <w:rPr>
          <w:color w:val="000000" w:themeColor="text1"/>
        </w:rPr>
      </w:pPr>
      <w:r w:rsidRPr="00F6723B">
        <w:rPr>
          <w:color w:val="000000" w:themeColor="text1"/>
        </w:rPr>
        <w:lastRenderedPageBreak/>
        <w:t>Outreach, track, and complete Consumer Satisfaction Surveys</w:t>
      </w:r>
      <w:r w:rsidR="00CE7B5A" w:rsidRPr="00F6723B">
        <w:rPr>
          <w:color w:val="000000" w:themeColor="text1"/>
        </w:rPr>
        <w:t xml:space="preserve"> in-person, via phone, and email</w:t>
      </w:r>
      <w:r w:rsidR="00B06A40" w:rsidRPr="00F6723B">
        <w:rPr>
          <w:color w:val="000000" w:themeColor="text1"/>
        </w:rPr>
        <w:t xml:space="preserve"> to me organizational goals</w:t>
      </w:r>
    </w:p>
    <w:p w14:paraId="3FA7FFF1" w14:textId="78E6839C" w:rsidR="00CE7B5A" w:rsidRPr="00F6723B" w:rsidRDefault="00CE7B5A" w:rsidP="00642CC8">
      <w:pPr>
        <w:pStyle w:val="ListBullet"/>
        <w:rPr>
          <w:color w:val="000000" w:themeColor="text1"/>
        </w:rPr>
      </w:pPr>
      <w:r w:rsidRPr="00F6723B">
        <w:rPr>
          <w:color w:val="000000" w:themeColor="text1"/>
        </w:rPr>
        <w:t xml:space="preserve">Maintain </w:t>
      </w:r>
      <w:proofErr w:type="spellStart"/>
      <w:r w:rsidRPr="00F6723B">
        <w:rPr>
          <w:color w:val="000000" w:themeColor="text1"/>
        </w:rPr>
        <w:t>CilsFirst</w:t>
      </w:r>
      <w:proofErr w:type="spellEnd"/>
      <w:r w:rsidRPr="00F6723B">
        <w:rPr>
          <w:color w:val="000000" w:themeColor="text1"/>
        </w:rPr>
        <w:t xml:space="preserve"> data as related to intake and consumer interactions. </w:t>
      </w:r>
    </w:p>
    <w:p w14:paraId="3C058BDC" w14:textId="77777777" w:rsidR="00A96BF2" w:rsidRPr="00F6723B" w:rsidRDefault="007F05B6">
      <w:pPr>
        <w:pStyle w:val="ListBullet"/>
        <w:rPr>
          <w:color w:val="000000" w:themeColor="text1"/>
        </w:rPr>
      </w:pPr>
      <w:r w:rsidRPr="00F6723B">
        <w:rPr>
          <w:color w:val="000000" w:themeColor="text1"/>
        </w:rPr>
        <w:t>Support scheduling and calendar coordination for staff, meetings, and programs</w:t>
      </w:r>
    </w:p>
    <w:p w14:paraId="3BD35542" w14:textId="77777777" w:rsidR="00A96BF2" w:rsidRPr="00F6723B" w:rsidRDefault="007F05B6">
      <w:pPr>
        <w:pStyle w:val="ListBullet"/>
        <w:rPr>
          <w:color w:val="000000" w:themeColor="text1"/>
        </w:rPr>
      </w:pPr>
      <w:r w:rsidRPr="00F6723B">
        <w:rPr>
          <w:color w:val="000000" w:themeColor="text1"/>
        </w:rPr>
        <w:t>Provide administrative support for in-office and virtual programs, workshops, and events</w:t>
      </w:r>
    </w:p>
    <w:p w14:paraId="357A92C1" w14:textId="77777777" w:rsidR="00A96BF2" w:rsidRPr="00F6723B" w:rsidRDefault="007F05B6">
      <w:pPr>
        <w:pStyle w:val="ListBullet"/>
        <w:rPr>
          <w:color w:val="000000" w:themeColor="text1"/>
        </w:rPr>
      </w:pPr>
      <w:r w:rsidRPr="00F6723B">
        <w:rPr>
          <w:color w:val="000000" w:themeColor="text1"/>
        </w:rPr>
        <w:t>Create and organize program materials and outreach packets</w:t>
      </w:r>
    </w:p>
    <w:p w14:paraId="3A5CBE6B" w14:textId="77777777" w:rsidR="00A96BF2" w:rsidRPr="00F6723B" w:rsidRDefault="007F05B6">
      <w:pPr>
        <w:pStyle w:val="ListBullet"/>
        <w:rPr>
          <w:color w:val="000000" w:themeColor="text1"/>
        </w:rPr>
      </w:pPr>
      <w:r w:rsidRPr="00F6723B">
        <w:rPr>
          <w:color w:val="000000" w:themeColor="text1"/>
        </w:rPr>
        <w:t>Administer and collect consumer feedback surveys and assist in tracking responses</w:t>
      </w:r>
    </w:p>
    <w:p w14:paraId="1301F394" w14:textId="77777777" w:rsidR="00A96BF2" w:rsidRPr="00F6723B" w:rsidRDefault="007F05B6">
      <w:pPr>
        <w:pStyle w:val="ListBullet"/>
        <w:rPr>
          <w:color w:val="000000" w:themeColor="text1"/>
        </w:rPr>
      </w:pPr>
      <w:r w:rsidRPr="00F6723B">
        <w:rPr>
          <w:color w:val="000000" w:themeColor="text1"/>
        </w:rPr>
        <w:t>Enter and manage data accurately in internal systems for reporting and recordkeeping</w:t>
      </w:r>
    </w:p>
    <w:p w14:paraId="4CEA2D09" w14:textId="77777777" w:rsidR="00A96BF2" w:rsidRPr="00F6723B" w:rsidRDefault="007F05B6">
      <w:pPr>
        <w:pStyle w:val="ListBullet"/>
        <w:rPr>
          <w:color w:val="000000" w:themeColor="text1"/>
        </w:rPr>
      </w:pPr>
      <w:r w:rsidRPr="00F6723B">
        <w:rPr>
          <w:color w:val="000000" w:themeColor="text1"/>
        </w:rPr>
        <w:t>Maintain office organization and supply inventory; order supplies as needed</w:t>
      </w:r>
    </w:p>
    <w:p w14:paraId="4ECE9BEB" w14:textId="77777777" w:rsidR="00A96BF2" w:rsidRPr="00F6723B" w:rsidRDefault="007F05B6">
      <w:pPr>
        <w:pStyle w:val="ListBullet"/>
        <w:rPr>
          <w:color w:val="000000" w:themeColor="text1"/>
        </w:rPr>
      </w:pPr>
      <w:r w:rsidRPr="00F6723B">
        <w:rPr>
          <w:color w:val="000000" w:themeColor="text1"/>
        </w:rPr>
        <w:t>Support event logistics, room setup, and virtual meeting platforms (e.g., Zoom)</w:t>
      </w:r>
    </w:p>
    <w:p w14:paraId="6740648E" w14:textId="1D33534D" w:rsidR="00A96BF2" w:rsidRPr="00F6723B" w:rsidRDefault="007F05B6">
      <w:pPr>
        <w:pStyle w:val="ListBullet"/>
        <w:rPr>
          <w:color w:val="000000" w:themeColor="text1"/>
        </w:rPr>
      </w:pPr>
      <w:r w:rsidRPr="00F6723B">
        <w:rPr>
          <w:color w:val="000000" w:themeColor="text1"/>
        </w:rPr>
        <w:t>Assist with onboarding of new staff and training support.</w:t>
      </w:r>
    </w:p>
    <w:p w14:paraId="2C5E81CA" w14:textId="77777777" w:rsidR="00A96BF2" w:rsidRPr="00F6723B" w:rsidRDefault="007F05B6">
      <w:pPr>
        <w:pStyle w:val="ListBullet"/>
        <w:rPr>
          <w:color w:val="000000" w:themeColor="text1"/>
        </w:rPr>
      </w:pPr>
      <w:r w:rsidRPr="00F6723B">
        <w:rPr>
          <w:color w:val="000000" w:themeColor="text1"/>
        </w:rPr>
        <w:t>Coordinate maintenance of office equipment and technology</w:t>
      </w:r>
    </w:p>
    <w:p w14:paraId="40A5F2EE" w14:textId="77777777" w:rsidR="00A96BF2" w:rsidRPr="00F6723B" w:rsidRDefault="007F05B6">
      <w:pPr>
        <w:pStyle w:val="ListBullet"/>
        <w:rPr>
          <w:color w:val="000000" w:themeColor="text1"/>
        </w:rPr>
      </w:pPr>
      <w:r w:rsidRPr="00F6723B">
        <w:rPr>
          <w:color w:val="000000" w:themeColor="text1"/>
        </w:rPr>
        <w:t>Occasionally travel to other CIDNY locations to provide on-site support as needed</w:t>
      </w:r>
    </w:p>
    <w:p w14:paraId="44780A0F" w14:textId="77777777" w:rsidR="0002568B" w:rsidRPr="00F6723B" w:rsidRDefault="0002568B" w:rsidP="0002568B">
      <w:pPr>
        <w:pStyle w:val="ListBullet"/>
        <w:rPr>
          <w:color w:val="000000" w:themeColor="text1"/>
        </w:rPr>
      </w:pPr>
      <w:r w:rsidRPr="00F6723B">
        <w:rPr>
          <w:color w:val="000000" w:themeColor="text1"/>
        </w:rPr>
        <w:t>Receive, sort, scan, and route mail and packages for prompt and efficient handling, including outgoing mail and packages</w:t>
      </w:r>
    </w:p>
    <w:p w14:paraId="10C70B95" w14:textId="77777777" w:rsidR="009A79BF" w:rsidRPr="00F6723B" w:rsidRDefault="009A79BF" w:rsidP="009A79BF">
      <w:pPr>
        <w:pStyle w:val="ListBullet"/>
        <w:rPr>
          <w:color w:val="000000" w:themeColor="text1"/>
        </w:rPr>
      </w:pPr>
      <w:r w:rsidRPr="00F6723B">
        <w:rPr>
          <w:color w:val="000000" w:themeColor="text1"/>
        </w:rPr>
        <w:t>Actively monitor inventories for housekeeping, pantry, and office supplies, including ordering, receiving, stocking, and distributing supplies</w:t>
      </w:r>
    </w:p>
    <w:p w14:paraId="3F140DCC" w14:textId="79903F56" w:rsidR="009A79BF" w:rsidRPr="00F6723B" w:rsidRDefault="008A0EF6" w:rsidP="009A79BF">
      <w:pPr>
        <w:pStyle w:val="ListBullet"/>
        <w:rPr>
          <w:color w:val="000000" w:themeColor="text1"/>
        </w:rPr>
      </w:pPr>
      <w:r w:rsidRPr="00F6723B">
        <w:rPr>
          <w:color w:val="000000" w:themeColor="text1"/>
        </w:rPr>
        <w:t xml:space="preserve">Assist in </w:t>
      </w:r>
      <w:r w:rsidR="0022373F" w:rsidRPr="00F6723B">
        <w:rPr>
          <w:color w:val="000000" w:themeColor="text1"/>
        </w:rPr>
        <w:t>coordination</w:t>
      </w:r>
      <w:r w:rsidR="009A79BF" w:rsidRPr="00F6723B">
        <w:rPr>
          <w:color w:val="000000" w:themeColor="text1"/>
        </w:rPr>
        <w:t xml:space="preserve"> with building maintenance regarding the upkeep of our offices and accessible bathrooms</w:t>
      </w:r>
    </w:p>
    <w:p w14:paraId="7F622D90" w14:textId="77777777" w:rsidR="009A79BF" w:rsidRPr="00F6723B" w:rsidRDefault="009A79BF" w:rsidP="009A79BF">
      <w:pPr>
        <w:pStyle w:val="ListBullet"/>
        <w:rPr>
          <w:color w:val="000000" w:themeColor="text1"/>
        </w:rPr>
      </w:pPr>
      <w:r w:rsidRPr="00F6723B">
        <w:rPr>
          <w:color w:val="000000" w:themeColor="text1"/>
        </w:rPr>
        <w:t>Notify staff re. planned maintenance by the building and third-party maintenance company</w:t>
      </w:r>
    </w:p>
    <w:p w14:paraId="1214D690" w14:textId="17F7B63A" w:rsidR="0002568B" w:rsidRPr="00F6723B" w:rsidRDefault="00791EB0" w:rsidP="009A79BF">
      <w:pPr>
        <w:pStyle w:val="ListBullet"/>
        <w:rPr>
          <w:color w:val="000000" w:themeColor="text1"/>
        </w:rPr>
      </w:pPr>
      <w:r w:rsidRPr="00F6723B">
        <w:rPr>
          <w:color w:val="000000" w:themeColor="text1"/>
        </w:rPr>
        <w:t>Assist in c</w:t>
      </w:r>
      <w:r w:rsidR="009A79BF" w:rsidRPr="00F6723B">
        <w:rPr>
          <w:color w:val="000000" w:themeColor="text1"/>
        </w:rPr>
        <w:t>oordinat</w:t>
      </w:r>
      <w:r w:rsidRPr="00F6723B">
        <w:rPr>
          <w:color w:val="000000" w:themeColor="text1"/>
        </w:rPr>
        <w:t>ing</w:t>
      </w:r>
      <w:r w:rsidR="009A79BF" w:rsidRPr="00F6723B">
        <w:rPr>
          <w:color w:val="000000" w:themeColor="text1"/>
        </w:rPr>
        <w:t xml:space="preserve"> with HVAC companies, MWBE, and other selected vendors</w:t>
      </w:r>
    </w:p>
    <w:p w14:paraId="3965786A" w14:textId="77777777" w:rsidR="00A96BF2" w:rsidRPr="00F6723B" w:rsidRDefault="007F05B6">
      <w:pPr>
        <w:pStyle w:val="Heading1"/>
        <w:rPr>
          <w:color w:val="000000" w:themeColor="text1"/>
        </w:rPr>
      </w:pPr>
      <w:r w:rsidRPr="00F6723B">
        <w:rPr>
          <w:color w:val="000000" w:themeColor="text1"/>
        </w:rPr>
        <w:t>Qualifications</w:t>
      </w:r>
    </w:p>
    <w:p w14:paraId="04C96030" w14:textId="77777777" w:rsidR="00A96BF2" w:rsidRPr="00F6723B" w:rsidRDefault="007F05B6">
      <w:pPr>
        <w:pStyle w:val="ListBullet"/>
        <w:rPr>
          <w:color w:val="000000" w:themeColor="text1"/>
        </w:rPr>
      </w:pPr>
      <w:r w:rsidRPr="00F6723B">
        <w:rPr>
          <w:color w:val="000000" w:themeColor="text1"/>
        </w:rPr>
        <w:t>High school diploma or GED required; Associate’s or Bachelor’s degree preferred</w:t>
      </w:r>
    </w:p>
    <w:p w14:paraId="3C7BD792" w14:textId="77777777" w:rsidR="00A96BF2" w:rsidRPr="00F6723B" w:rsidRDefault="007F05B6">
      <w:pPr>
        <w:pStyle w:val="ListBullet"/>
        <w:rPr>
          <w:color w:val="000000" w:themeColor="text1"/>
        </w:rPr>
      </w:pPr>
      <w:r w:rsidRPr="00F6723B">
        <w:rPr>
          <w:color w:val="000000" w:themeColor="text1"/>
        </w:rPr>
        <w:t>At least 2 years of administrative or office support experience; nonprofit or human services experience a plus</w:t>
      </w:r>
    </w:p>
    <w:p w14:paraId="7609D679" w14:textId="77777777" w:rsidR="00A96BF2" w:rsidRPr="00F6723B" w:rsidRDefault="007F05B6">
      <w:pPr>
        <w:pStyle w:val="ListBullet"/>
        <w:rPr>
          <w:color w:val="000000" w:themeColor="text1"/>
        </w:rPr>
      </w:pPr>
      <w:r w:rsidRPr="00F6723B">
        <w:rPr>
          <w:color w:val="000000" w:themeColor="text1"/>
        </w:rPr>
        <w:t>Strong interpersonal and communication skills, both verbal and written</w:t>
      </w:r>
    </w:p>
    <w:p w14:paraId="7275E95F" w14:textId="77777777" w:rsidR="00A96BF2" w:rsidRPr="00F6723B" w:rsidRDefault="007F05B6">
      <w:pPr>
        <w:pStyle w:val="ListBullet"/>
        <w:rPr>
          <w:color w:val="000000" w:themeColor="text1"/>
        </w:rPr>
      </w:pPr>
      <w:r w:rsidRPr="00F6723B">
        <w:rPr>
          <w:color w:val="000000" w:themeColor="text1"/>
        </w:rPr>
        <w:t>Proficiency in Microsoft Office Suite (Word, Excel, Outlook, PowerPoint); experience with Zoom, Microsoft Teams, and data systems a plus</w:t>
      </w:r>
    </w:p>
    <w:p w14:paraId="3086E6A9" w14:textId="77777777" w:rsidR="00A96BF2" w:rsidRPr="00F6723B" w:rsidRDefault="007F05B6">
      <w:pPr>
        <w:pStyle w:val="ListBullet"/>
        <w:rPr>
          <w:color w:val="000000" w:themeColor="text1"/>
        </w:rPr>
      </w:pPr>
      <w:r w:rsidRPr="00F6723B">
        <w:rPr>
          <w:color w:val="000000" w:themeColor="text1"/>
        </w:rPr>
        <w:t>Experience with handling sensitive consumer information and maintaining confidentiality</w:t>
      </w:r>
    </w:p>
    <w:p w14:paraId="424BB2B1" w14:textId="77777777" w:rsidR="00A96BF2" w:rsidRPr="00F6723B" w:rsidRDefault="007F05B6">
      <w:pPr>
        <w:pStyle w:val="ListBullet"/>
        <w:rPr>
          <w:color w:val="000000" w:themeColor="text1"/>
        </w:rPr>
      </w:pPr>
      <w:r w:rsidRPr="00F6723B">
        <w:rPr>
          <w:color w:val="000000" w:themeColor="text1"/>
        </w:rPr>
        <w:t>Excellent time management, organizational skills, and attention to detail</w:t>
      </w:r>
    </w:p>
    <w:p w14:paraId="6D130D36" w14:textId="77777777" w:rsidR="00A96BF2" w:rsidRPr="00F6723B" w:rsidRDefault="007F05B6">
      <w:pPr>
        <w:pStyle w:val="ListBullet"/>
        <w:rPr>
          <w:color w:val="000000" w:themeColor="text1"/>
        </w:rPr>
      </w:pPr>
      <w:r w:rsidRPr="00F6723B">
        <w:rPr>
          <w:color w:val="000000" w:themeColor="text1"/>
        </w:rPr>
        <w:t>Ability to handle multiple tasks and work independently as well as collaboratively</w:t>
      </w:r>
    </w:p>
    <w:p w14:paraId="0EEEB373" w14:textId="77777777" w:rsidR="00A96BF2" w:rsidRPr="00F6723B" w:rsidRDefault="007F05B6">
      <w:pPr>
        <w:pStyle w:val="ListBullet"/>
        <w:rPr>
          <w:color w:val="000000" w:themeColor="text1"/>
        </w:rPr>
      </w:pPr>
      <w:r w:rsidRPr="00F6723B">
        <w:rPr>
          <w:color w:val="000000" w:themeColor="text1"/>
        </w:rPr>
        <w:t>Commitment to working with and supporting people with disabilities and diverse populations</w:t>
      </w:r>
    </w:p>
    <w:p w14:paraId="76670CBB" w14:textId="77777777" w:rsidR="00A96BF2" w:rsidRPr="00F6723B" w:rsidRDefault="007F05B6">
      <w:pPr>
        <w:pStyle w:val="ListBullet"/>
        <w:rPr>
          <w:color w:val="000000" w:themeColor="text1"/>
        </w:rPr>
      </w:pPr>
      <w:r w:rsidRPr="00F6723B">
        <w:rPr>
          <w:color w:val="000000" w:themeColor="text1"/>
        </w:rPr>
        <w:t>Familiarity with the independent living philosophy and disability rights is a plus</w:t>
      </w:r>
    </w:p>
    <w:p w14:paraId="6A60467C" w14:textId="77777777" w:rsidR="00A96BF2" w:rsidRPr="00F6723B" w:rsidRDefault="007F05B6">
      <w:pPr>
        <w:pStyle w:val="Heading1"/>
        <w:rPr>
          <w:color w:val="000000" w:themeColor="text1"/>
        </w:rPr>
      </w:pPr>
      <w:r w:rsidRPr="00F6723B">
        <w:rPr>
          <w:color w:val="000000" w:themeColor="text1"/>
        </w:rPr>
        <w:lastRenderedPageBreak/>
        <w:t>Working Conditions</w:t>
      </w:r>
    </w:p>
    <w:p w14:paraId="0A7CFA1D" w14:textId="700E4E17" w:rsidR="00A96BF2" w:rsidRPr="00F6723B" w:rsidRDefault="007F05B6">
      <w:pPr>
        <w:rPr>
          <w:color w:val="000000" w:themeColor="text1"/>
        </w:rPr>
      </w:pPr>
      <w:r w:rsidRPr="00F6723B">
        <w:rPr>
          <w:color w:val="000000" w:themeColor="text1"/>
        </w:rPr>
        <w:br/>
        <w:t xml:space="preserve">Primary work location: </w:t>
      </w:r>
      <w:r w:rsidR="00013599" w:rsidRPr="00013599">
        <w:rPr>
          <w:color w:val="000000" w:themeColor="text1"/>
        </w:rPr>
        <w:t>80-02 Kew Gardens Road Suit 400,</w:t>
      </w:r>
      <w:r w:rsidR="00013599">
        <w:rPr>
          <w:color w:val="000000" w:themeColor="text1"/>
        </w:rPr>
        <w:t xml:space="preserve"> </w:t>
      </w:r>
      <w:r w:rsidR="00013599" w:rsidRPr="00013599">
        <w:rPr>
          <w:color w:val="000000" w:themeColor="text1"/>
        </w:rPr>
        <w:t>Kew Gardens,</w:t>
      </w:r>
      <w:r w:rsidR="00013599">
        <w:rPr>
          <w:color w:val="000000" w:themeColor="text1"/>
        </w:rPr>
        <w:t xml:space="preserve"> </w:t>
      </w:r>
      <w:r w:rsidR="00013599" w:rsidRPr="00013599">
        <w:rPr>
          <w:color w:val="000000" w:themeColor="text1"/>
        </w:rPr>
        <w:t>NY,</w:t>
      </w:r>
      <w:r w:rsidR="00013599">
        <w:rPr>
          <w:color w:val="000000" w:themeColor="text1"/>
        </w:rPr>
        <w:t xml:space="preserve"> </w:t>
      </w:r>
      <w:r w:rsidR="00013599" w:rsidRPr="00013599">
        <w:rPr>
          <w:color w:val="000000" w:themeColor="text1"/>
        </w:rPr>
        <w:t>11415</w:t>
      </w:r>
      <w:r w:rsidRPr="00F6723B">
        <w:rPr>
          <w:color w:val="000000" w:themeColor="text1"/>
        </w:rPr>
        <w:br/>
        <w:t>Occasional travel to other CIDNY offices within NYC (all accessible via public transportation)</w:t>
      </w:r>
      <w:r w:rsidRPr="00F6723B">
        <w:rPr>
          <w:color w:val="000000" w:themeColor="text1"/>
        </w:rPr>
        <w:br/>
        <w:t>Office is wheelchair accessible; reasonable accommodations will be provided as needed</w:t>
      </w:r>
      <w:r w:rsidRPr="00F6723B">
        <w:rPr>
          <w:color w:val="000000" w:themeColor="text1"/>
        </w:rPr>
        <w:br/>
      </w:r>
    </w:p>
    <w:p w14:paraId="55316DDA" w14:textId="77777777" w:rsidR="0022373F" w:rsidRPr="00F6723B" w:rsidRDefault="0022373F" w:rsidP="0022373F">
      <w:pPr>
        <w:pStyle w:val="Heading1"/>
        <w:rPr>
          <w:color w:val="000000" w:themeColor="text1"/>
        </w:rPr>
      </w:pPr>
      <w:r w:rsidRPr="00F6723B">
        <w:rPr>
          <w:color w:val="000000" w:themeColor="text1"/>
        </w:rPr>
        <w:t>How to Apply</w:t>
      </w:r>
    </w:p>
    <w:p w14:paraId="2D46776C" w14:textId="77777777" w:rsidR="0022373F" w:rsidRPr="00F6723B" w:rsidRDefault="0022373F" w:rsidP="0022373F">
      <w:pPr>
        <w:rPr>
          <w:color w:val="000000" w:themeColor="text1"/>
        </w:rPr>
      </w:pPr>
    </w:p>
    <w:p w14:paraId="7296FA2D" w14:textId="2F66829C" w:rsidR="0022373F" w:rsidRPr="00F6723B" w:rsidRDefault="0022373F" w:rsidP="0022373F">
      <w:pPr>
        <w:rPr>
          <w:color w:val="000000" w:themeColor="text1"/>
        </w:rPr>
      </w:pPr>
      <w:r w:rsidRPr="00F6723B">
        <w:rPr>
          <w:color w:val="000000" w:themeColor="text1"/>
        </w:rPr>
        <w:t xml:space="preserve">Please send a thoughtful cover letter and resume to Courtney Spaulding, Director of Training and Operations, at </w:t>
      </w:r>
      <w:hyperlink r:id="rId8" w:history="1">
        <w:r w:rsidRPr="00F6723B">
          <w:rPr>
            <w:rStyle w:val="Hyperlink"/>
            <w:color w:val="365F91" w:themeColor="accent1" w:themeShade="BF"/>
          </w:rPr>
          <w:t>cspaulding@cidny.org</w:t>
        </w:r>
      </w:hyperlink>
      <w:r w:rsidRPr="00F6723B">
        <w:rPr>
          <w:color w:val="000000" w:themeColor="text1"/>
        </w:rPr>
        <w:t xml:space="preserve">. Please use the job title as the email header.  The cover letter should include your work history and other relevant life </w:t>
      </w:r>
      <w:proofErr w:type="gramStart"/>
      <w:r w:rsidRPr="00F6723B">
        <w:rPr>
          <w:color w:val="000000" w:themeColor="text1"/>
        </w:rPr>
        <w:t>experience</w:t>
      </w:r>
      <w:proofErr w:type="gramEnd"/>
      <w:r w:rsidRPr="00F6723B">
        <w:rPr>
          <w:color w:val="000000" w:themeColor="text1"/>
        </w:rPr>
        <w:t>, and it should clarify what transferable skills you bring to the posted job description. No application will be considered without this cover letter.</w:t>
      </w:r>
    </w:p>
    <w:p w14:paraId="250893B3" w14:textId="77777777" w:rsidR="0022373F" w:rsidRPr="00F6723B" w:rsidRDefault="0022373F" w:rsidP="0022373F">
      <w:pPr>
        <w:pStyle w:val="Heading1"/>
        <w:rPr>
          <w:color w:val="000000" w:themeColor="text1"/>
        </w:rPr>
      </w:pPr>
      <w:r w:rsidRPr="00F6723B">
        <w:rPr>
          <w:color w:val="000000" w:themeColor="text1"/>
        </w:rPr>
        <w:t>Other Information</w:t>
      </w:r>
    </w:p>
    <w:p w14:paraId="1A663506" w14:textId="77777777" w:rsidR="0022373F" w:rsidRPr="00F6723B" w:rsidRDefault="0022373F" w:rsidP="0022373F">
      <w:pPr>
        <w:rPr>
          <w:color w:val="000000" w:themeColor="text1"/>
        </w:rPr>
      </w:pPr>
    </w:p>
    <w:p w14:paraId="1AB710DB" w14:textId="64B204EC" w:rsidR="0022373F" w:rsidRPr="00F6723B" w:rsidRDefault="0022373F" w:rsidP="0022373F">
      <w:pPr>
        <w:rPr>
          <w:color w:val="000000" w:themeColor="text1"/>
        </w:rPr>
      </w:pPr>
      <w:r w:rsidRPr="00F6723B">
        <w:rPr>
          <w:color w:val="000000" w:themeColor="text1"/>
        </w:rPr>
        <w:t xml:space="preserve">We conform to all laws, statutes, and regulations concerning equal employment opportunities and affirmative action. We strongly encourage women, minorities, individuals with disabilities and veterans to apply to </w:t>
      </w:r>
      <w:proofErr w:type="gramStart"/>
      <w:r w:rsidRPr="00F6723B">
        <w:rPr>
          <w:color w:val="000000" w:themeColor="text1"/>
        </w:rPr>
        <w:t>all of</w:t>
      </w:r>
      <w:proofErr w:type="gramEnd"/>
      <w:r w:rsidRPr="00F6723B">
        <w:rPr>
          <w:color w:val="000000" w:themeColor="text1"/>
        </w:rPr>
        <w:t xml:space="preserve"> our job openings. We are an equal opportunity employer, and all qualified applicants will receive consideration for employment without regard to race, color, religion, gender, national origin, disability status, genetic information and testing, family and medical leave, sexual orientation and gender identity or expression, protected veteran status, or any other characteristic protected by law. We prohibit retaliation against individuals who bring forth any complaint, orally or in writing, to the employer or the government, or against any individuals who assist or participate in the investigation of any complaint or otherwise oppose discrimination.</w:t>
      </w:r>
    </w:p>
    <w:p w14:paraId="46ABF7D1" w14:textId="4E4EF3F4" w:rsidR="0022373F" w:rsidRPr="00F6723B" w:rsidRDefault="0022373F" w:rsidP="0022373F">
      <w:pPr>
        <w:rPr>
          <w:color w:val="000000" w:themeColor="text1"/>
        </w:rPr>
      </w:pPr>
      <w:r w:rsidRPr="00F6723B">
        <w:rPr>
          <w:color w:val="000000" w:themeColor="text1"/>
        </w:rPr>
        <w:br/>
        <w:t>CIDNY is an equal opportunity employer. We strongly encourage applications from people with disabilities, people of color, women, LGBTQ+ individuals, and veterans.</w:t>
      </w:r>
    </w:p>
    <w:sectPr w:rsidR="0022373F" w:rsidRPr="00F6723B" w:rsidSect="00F6723B">
      <w:head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BA4FB" w14:textId="77777777" w:rsidR="000E7DBC" w:rsidRDefault="000E7DBC" w:rsidP="00F6723B">
      <w:pPr>
        <w:spacing w:after="0" w:line="240" w:lineRule="auto"/>
      </w:pPr>
      <w:r>
        <w:separator/>
      </w:r>
    </w:p>
  </w:endnote>
  <w:endnote w:type="continuationSeparator" w:id="0">
    <w:p w14:paraId="06BE6A2E" w14:textId="77777777" w:rsidR="000E7DBC" w:rsidRDefault="000E7DBC" w:rsidP="00F6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A128" w14:textId="77777777" w:rsidR="000E7DBC" w:rsidRDefault="000E7DBC" w:rsidP="00F6723B">
      <w:pPr>
        <w:spacing w:after="0" w:line="240" w:lineRule="auto"/>
      </w:pPr>
      <w:r>
        <w:separator/>
      </w:r>
    </w:p>
  </w:footnote>
  <w:footnote w:type="continuationSeparator" w:id="0">
    <w:p w14:paraId="68C4169C" w14:textId="77777777" w:rsidR="000E7DBC" w:rsidRDefault="000E7DBC" w:rsidP="00F67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7CD1" w14:textId="7F3E274F" w:rsidR="00F6723B" w:rsidRDefault="00F6723B">
    <w:pPr>
      <w:pStyle w:val="Header"/>
    </w:pPr>
  </w:p>
  <w:p w14:paraId="0ED1EE02" w14:textId="77777777" w:rsidR="00F6723B" w:rsidRDefault="00F67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7B6D" w14:textId="04CAA11A" w:rsidR="00F6723B" w:rsidRDefault="00F6723B">
    <w:pPr>
      <w:pStyle w:val="Header"/>
    </w:pPr>
    <w:r>
      <w:rPr>
        <w:noProof/>
      </w:rPr>
      <w:drawing>
        <wp:inline distT="0" distB="0" distL="0" distR="0" wp14:anchorId="6C931B63" wp14:editId="1C41749A">
          <wp:extent cx="6377305" cy="1093885"/>
          <wp:effectExtent l="0" t="0" r="4445" b="0"/>
          <wp:docPr id="1846376448" name="Picture 2" descr="A close 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76448" name="Picture 2" descr="A close up of a label&#10;&#10;AI-generated content may be incorrect."/>
                  <pic:cNvPicPr/>
                </pic:nvPicPr>
                <pic:blipFill>
                  <a:blip r:embed="rId1"/>
                  <a:stretch>
                    <a:fillRect/>
                  </a:stretch>
                </pic:blipFill>
                <pic:spPr>
                  <a:xfrm>
                    <a:off x="0" y="0"/>
                    <a:ext cx="6448615" cy="11061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9A1F5F"/>
    <w:multiLevelType w:val="multilevel"/>
    <w:tmpl w:val="6DE8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45E43"/>
    <w:multiLevelType w:val="multilevel"/>
    <w:tmpl w:val="F6FE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278973">
    <w:abstractNumId w:val="8"/>
  </w:num>
  <w:num w:numId="2" w16cid:durableId="439034139">
    <w:abstractNumId w:val="6"/>
  </w:num>
  <w:num w:numId="3" w16cid:durableId="1554391288">
    <w:abstractNumId w:val="5"/>
  </w:num>
  <w:num w:numId="4" w16cid:durableId="1039932360">
    <w:abstractNumId w:val="4"/>
  </w:num>
  <w:num w:numId="5" w16cid:durableId="684941932">
    <w:abstractNumId w:val="7"/>
  </w:num>
  <w:num w:numId="6" w16cid:durableId="1909150923">
    <w:abstractNumId w:val="3"/>
  </w:num>
  <w:num w:numId="7" w16cid:durableId="1901475997">
    <w:abstractNumId w:val="2"/>
  </w:num>
  <w:num w:numId="8" w16cid:durableId="1589386268">
    <w:abstractNumId w:val="1"/>
  </w:num>
  <w:num w:numId="9" w16cid:durableId="1461000962">
    <w:abstractNumId w:val="0"/>
  </w:num>
  <w:num w:numId="10" w16cid:durableId="1362364528">
    <w:abstractNumId w:val="9"/>
  </w:num>
  <w:num w:numId="11" w16cid:durableId="1360008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599"/>
    <w:rsid w:val="0002568B"/>
    <w:rsid w:val="00034616"/>
    <w:rsid w:val="0006063C"/>
    <w:rsid w:val="000E7DBC"/>
    <w:rsid w:val="0015074B"/>
    <w:rsid w:val="0022373F"/>
    <w:rsid w:val="0029639D"/>
    <w:rsid w:val="00326F90"/>
    <w:rsid w:val="00424D58"/>
    <w:rsid w:val="005F07B9"/>
    <w:rsid w:val="00642CC8"/>
    <w:rsid w:val="006D0603"/>
    <w:rsid w:val="00791EB0"/>
    <w:rsid w:val="007F05B6"/>
    <w:rsid w:val="008A0EF6"/>
    <w:rsid w:val="009A79BF"/>
    <w:rsid w:val="00A96BF2"/>
    <w:rsid w:val="00AA1D8D"/>
    <w:rsid w:val="00B06A40"/>
    <w:rsid w:val="00B47730"/>
    <w:rsid w:val="00CB0664"/>
    <w:rsid w:val="00CE7B5A"/>
    <w:rsid w:val="00F6723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885E6E"/>
  <w14:defaultImageDpi w14:val="300"/>
  <w15:docId w15:val="{3A718B38-144D-4245-8409-97C9EC51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2373F"/>
    <w:rPr>
      <w:color w:val="0000FF" w:themeColor="hyperlink"/>
      <w:u w:val="single"/>
    </w:rPr>
  </w:style>
  <w:style w:type="character" w:styleId="UnresolvedMention">
    <w:name w:val="Unresolved Mention"/>
    <w:basedOn w:val="DefaultParagraphFont"/>
    <w:uiPriority w:val="99"/>
    <w:semiHidden/>
    <w:unhideWhenUsed/>
    <w:rsid w:val="00223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paulding@cidn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Matthew Perez</cp:lastModifiedBy>
  <cp:revision>2</cp:revision>
  <dcterms:created xsi:type="dcterms:W3CDTF">2026-04-22T19:43:00Z</dcterms:created>
  <dcterms:modified xsi:type="dcterms:W3CDTF">2026-04-22T19:43:00Z</dcterms:modified>
  <cp:category/>
</cp:coreProperties>
</file>